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jc w:val="center"/>
      </w:pPr>
      <w:r>
        <w:rPr>
          <w:b/>
        </w:rPr>
        <w:t>Abstract template (max 1 page)</w:t>
      </w:r>
    </w:p>
    <w:p>
      <w:pPr>
        <w:spacing w:after="0" w:before="0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TITLE IN ENGLISH (ALL CAPS)</w:t>
      </w:r>
    </w:p>
    <w:p>
      <w:pPr>
        <w:spacing w:after="0"/>
        <w:jc w:val="center"/>
      </w:pPr>
      <w:r>
        <w:rPr>
          <w:rFonts w:ascii="Times New Roman" w:hAnsi="Times New Roman" w:eastAsia="Times New Roman"/>
          <w:b/>
          <w:i/>
          <w:sz w:val="24"/>
        </w:rPr>
        <w:t>Surname N.N.^1, Surname N.N.^2 (underline presenting author)</w:t>
      </w:r>
    </w:p>
    <w:p>
      <w:pPr>
        <w:spacing w:after="0"/>
        <w:jc w:val="center"/>
      </w:pPr>
      <w:r>
        <w:rPr>
          <w:rFonts w:ascii="Times New Roman" w:hAnsi="Times New Roman" w:eastAsia="Times New Roman"/>
          <w:i/>
          <w:sz w:val="24"/>
        </w:rPr>
        <w:t>1 Full affiliation, City, Country; 2 ...</w:t>
      </w:r>
    </w:p>
    <w:p>
      <w:pPr>
        <w:spacing w:after="240"/>
        <w:jc w:val="center"/>
      </w:pPr>
      <w:r>
        <w:rPr>
          <w:rFonts w:ascii="Times New Roman" w:hAnsi="Times New Roman" w:eastAsia="Times New Roman"/>
          <w:i/>
          <w:sz w:val="24"/>
        </w:rPr>
        <w:t>e-mail: author@example.com</w:t>
      </w:r>
    </w:p>
    <w:p>
      <w:pPr>
        <w:jc w:val="center"/>
      </w:pPr>
      <w:r>
        <w:rPr>
          <w:rFonts w:ascii="Times New Roman" w:hAnsi="Times New Roman" w:eastAsia="Times New Roman"/>
          <w:b/>
          <w:sz w:val="20"/>
        </w:rPr>
        <w:t>НАЗВАНИЕ НА РУССКОМ (при наличии)</w:t>
      </w:r>
    </w:p>
    <w:p>
      <w:pPr>
        <w:jc w:val="center"/>
      </w:pPr>
      <w:r>
        <w:rPr>
          <w:rFonts w:ascii="Times New Roman" w:hAnsi="Times New Roman" w:eastAsia="Times New Roman"/>
          <w:b/>
          <w:i/>
          <w:sz w:val="20"/>
        </w:rPr>
        <w:t>Фамилия И.О.^1, Фамилия И.О.^2 (подчеркните докладчика)</w:t>
      </w:r>
    </w:p>
    <w:p>
      <w:pPr>
        <w:jc w:val="center"/>
      </w:pPr>
      <w:r>
        <w:rPr>
          <w:rFonts w:ascii="Times New Roman" w:hAnsi="Times New Roman" w:eastAsia="Times New Roman"/>
          <w:i/>
          <w:sz w:val="20"/>
        </w:rPr>
        <w:t>1 Полное название организации, город, страна; 2 ...</w:t>
      </w:r>
    </w:p>
    <w:p>
      <w:pPr>
        <w:spacing w:after="240"/>
        <w:jc w:val="center"/>
      </w:pPr>
      <w:r>
        <w:rPr>
          <w:rFonts w:ascii="Times New Roman" w:hAnsi="Times New Roman" w:eastAsia="Times New Roman"/>
          <w:i/>
          <w:sz w:val="20"/>
        </w:rPr>
        <w:t>e-mail: author@example.com</w:t>
      </w:r>
    </w:p>
    <w:p>
      <w:pPr>
        <w:spacing w:before="0" w:after="0" w:line="240" w:lineRule="auto"/>
        <w:ind w:firstLine="709"/>
        <w:jc w:val="both"/>
      </w:pPr>
      <w:r>
        <w:rPr>
          <w:rFonts w:ascii="Times New Roman" w:hAnsi="Times New Roman" w:eastAsia="Times New Roman"/>
          <w:sz w:val="24"/>
        </w:rPr>
        <w:t>Abstract text. Suggested structure: Introduction → Materials &amp; Methods → Results → Conclusions. Use numbered citations like [1], [2].</w:t>
      </w:r>
    </w:p>
    <w:p/>
    <w:p>
      <w:pPr>
        <w:spacing w:before="0" w:after="0" w:line="240" w:lineRule="auto"/>
        <w:ind w:firstLine="709"/>
        <w:jc w:val="both"/>
      </w:pPr>
      <w:r>
        <w:rPr>
          <w:rFonts w:ascii="Times New Roman" w:hAnsi="Times New Roman" w:eastAsia="Times New Roman"/>
          <w:sz w:val="24"/>
        </w:rPr>
        <w:t>Funding/acknowledgements (if any) — italics, before References.</w:t>
      </w:r>
    </w:p>
    <w:p>
      <w:pPr>
        <w:spacing w:before="240" w:after="0"/>
        <w:ind w:firstLine="709"/>
      </w:pPr>
      <w:r>
        <w:rPr>
          <w:b/>
        </w:rPr>
        <w:t>References</w:t>
      </w:r>
    </w:p>
    <w:p>
      <w:pPr>
        <w:spacing w:before="0" w:after="0" w:line="240" w:lineRule="auto"/>
        <w:ind w:firstLine="709"/>
        <w:jc w:val="both"/>
      </w:pPr>
      <w:r>
        <w:rPr>
          <w:rFonts w:ascii="Times New Roman" w:hAnsi="Times New Roman" w:eastAsia="Times New Roman"/>
          <w:sz w:val="24"/>
        </w:rPr>
        <w:t>1. Example reference. Author(s). Title. Journal. Year; volume(issue): pages.</w:t>
      </w:r>
    </w:p>
    <w:sectPr w:rsidR="00FC693F" w:rsidRPr="0006063C" w:rsidSect="00034616">
      <w:pgSz w:w="11906" w:h="16838"/>
      <w:pgMar w:top="1134" w:right="1417" w:bottom="1134" w:left="141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