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Шаблон тезисов (1 страница максимум)</w:t>
      </w:r>
    </w:p>
    <w:p>
      <w:pPr>
        <w:spacing w:after="0" w:before="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НАЗВАНИЕ ТЕЗИСОВ НА РУССКОМ</w:t>
      </w:r>
    </w:p>
    <w:p>
      <w:pPr>
        <w:spacing w:after="40"/>
        <w:jc w:val="center"/>
      </w:pPr>
      <w:r>
        <w:rPr>
          <w:i/>
          <w:sz w:val="20"/>
        </w:rPr>
        <w:t>(ЗАГЛАВНЫЕ БУКВЫ / ALL CAPS)</w:t>
      </w:r>
    </w:p>
    <w:p>
      <w:pPr>
        <w:spacing w:after="0"/>
        <w:jc w:val="center"/>
      </w:pPr>
      <w:r>
        <w:rPr>
          <w:rFonts w:ascii="Times New Roman" w:hAnsi="Times New Roman" w:eastAsia="Times New Roman"/>
          <w:b/>
          <w:i/>
          <w:sz w:val="24"/>
        </w:rPr>
        <w:t>Фамилия И.О.^1, Фамилия И.О.^2 (подчеркните докладчика)</w:t>
      </w:r>
    </w:p>
    <w:p>
      <w:pPr>
        <w:spacing w:after="0"/>
        <w:jc w:val="center"/>
      </w:pPr>
      <w:r>
        <w:rPr>
          <w:rFonts w:ascii="Times New Roman" w:hAnsi="Times New Roman" w:eastAsia="Times New Roman"/>
          <w:i/>
          <w:sz w:val="24"/>
        </w:rPr>
        <w:t>1 Полное название организации, город, страна; 2 ...</w:t>
      </w:r>
    </w:p>
    <w:p>
      <w:pPr>
        <w:spacing w:after="240"/>
        <w:jc w:val="center"/>
      </w:pPr>
      <w:r>
        <w:rPr>
          <w:rFonts w:ascii="Times New Roman" w:hAnsi="Times New Roman" w:eastAsia="Times New Roman"/>
          <w:i/>
          <w:sz w:val="24"/>
        </w:rPr>
        <w:t>e-mail: author@example.com</w:t>
      </w:r>
    </w:p>
    <w:p>
      <w:pPr>
        <w:jc w:val="center"/>
      </w:pPr>
      <w:r>
        <w:rPr>
          <w:rFonts w:ascii="Times New Roman" w:hAnsi="Times New Roman" w:eastAsia="Times New Roman"/>
          <w:b/>
          <w:sz w:val="20"/>
        </w:rPr>
        <w:t>TITLE IN ENGLISH</w:t>
      </w:r>
    </w:p>
    <w:p>
      <w:pPr>
        <w:jc w:val="center"/>
      </w:pPr>
      <w:r>
        <w:rPr>
          <w:rFonts w:ascii="Times New Roman" w:hAnsi="Times New Roman" w:eastAsia="Times New Roman"/>
          <w:b/>
          <w:i/>
          <w:sz w:val="20"/>
        </w:rPr>
        <w:t>Surname N.N.^1, Surname N.N.^2 (underline presenting author)</w:t>
      </w:r>
    </w:p>
    <w:p>
      <w:pPr>
        <w:jc w:val="center"/>
      </w:pPr>
      <w:r>
        <w:rPr>
          <w:rFonts w:ascii="Times New Roman" w:hAnsi="Times New Roman" w:eastAsia="Times New Roman"/>
          <w:i/>
          <w:sz w:val="20"/>
        </w:rPr>
        <w:t>1 Full affiliation, City, Country; 2 ...</w:t>
      </w:r>
    </w:p>
    <w:p>
      <w:pPr>
        <w:spacing w:after="240"/>
        <w:jc w:val="center"/>
      </w:pPr>
      <w:r>
        <w:rPr>
          <w:rFonts w:ascii="Times New Roman" w:hAnsi="Times New Roman" w:eastAsia="Times New Roman"/>
          <w:i/>
          <w:sz w:val="20"/>
        </w:rPr>
        <w:t>e-mail: author@example.com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Текст тезисов. Начните с введения, затем материалы и методы, результаты, выводы. Ссылки оформляйте как [1], [2] и т.д.</w:t>
      </w:r>
    </w:p>
    <w:p/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Благодарности/поддержка (при наличии) — курсивом перед разделом «Литература».</w:t>
      </w:r>
    </w:p>
    <w:p>
      <w:pPr>
        <w:spacing w:before="240" w:after="0"/>
        <w:ind w:firstLine="709"/>
        <w:jc w:val="left"/>
      </w:pPr>
      <w:r>
        <w:rPr>
          <w:b/>
        </w:rPr>
        <w:t>Литература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1. Пример источника. Автор(ы). Название. Журнал. Год; том(выпуск): страницы.</w:t>
      </w:r>
    </w:p>
    <w:sectPr w:rsidR="00FC693F" w:rsidRPr="0006063C" w:rsidSect="00034616">
      <w:pgSz w:w="11906" w:h="16838"/>
      <w:pgMar w:top="1134" w:right="1417" w:bottom="1134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