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TITLE OF THE PAPER (Sentence case, concise)</w:t>
      </w:r>
    </w:p>
    <w:p>
      <w:pPr>
        <w:jc w:val="center"/>
      </w:pPr>
      <w:r>
        <w:rPr>
          <w:b/>
        </w:rPr>
        <w:t>First A. Author1, Second B. Author2, Third C. Author3</w:t>
      </w:r>
    </w:p>
    <w:p>
      <w:pPr>
        <w:jc w:val="center"/>
      </w:pPr>
      <w:r>
        <w:t>1 Affiliation, Department, University/Company, City, Country</w:t>
      </w:r>
    </w:p>
    <w:p>
      <w:pPr>
        <w:jc w:val="center"/>
      </w:pPr>
      <w:r>
        <w:t>2 Affiliation, Department, University/Company, City, Country</w:t>
      </w:r>
    </w:p>
    <w:p>
      <w:pPr>
        <w:jc w:val="center"/>
      </w:pPr>
      <w:r>
        <w:t>Corresponding author: email@example.com</w:t>
      </w:r>
    </w:p>
    <w:p/>
    <w:p>
      <w:r>
        <w:rPr>
          <w:b/>
        </w:rPr>
        <w:t>Abstract</w:t>
      </w:r>
    </w:p>
    <w:p>
      <w:r>
        <w:t>Write a structured abstract: objective, methods, key results, and conclusion. 150–250 words recommended.</w:t>
      </w:r>
    </w:p>
    <w:p>
      <w:r>
        <w:rPr>
          <w:b/>
        </w:rPr>
        <w:t>Keywords</w:t>
      </w:r>
    </w:p>
    <w:p>
      <w:r>
        <w:t>3–6 keywords, separated by semicolons.</w:t>
      </w:r>
    </w:p>
    <w:p>
      <w:r>
        <w:rPr>
          <w:b/>
        </w:rPr>
        <w:t>1. Introduction</w:t>
      </w:r>
    </w:p>
    <w:p>
      <w:r>
        <w:t>State the problem, context, and objective. Cite key related work.</w:t>
      </w:r>
    </w:p>
    <w:p>
      <w:r>
        <w:rPr>
          <w:b/>
        </w:rPr>
        <w:t>2. Materials and Methods</w:t>
      </w:r>
    </w:p>
    <w:p>
      <w:r>
        <w:t>Describe materials, equipment, and methods sufficient for understanding and replication.</w:t>
      </w:r>
    </w:p>
    <w:p>
      <w:r>
        <w:rPr>
          <w:b/>
        </w:rPr>
        <w:t>3. Results</w:t>
      </w:r>
    </w:p>
    <w:p>
      <w:r>
        <w:t>Present main findings with figures and tables. Use SI units and consistent notation.</w:t>
      </w:r>
    </w:p>
    <w:p>
      <w:r>
        <w:rPr>
          <w:b/>
        </w:rPr>
        <w:t>4. Discussion</w:t>
      </w:r>
    </w:p>
    <w:p>
      <w:r>
        <w:t>Interpret results, compare with prior work, limitations, implications.</w:t>
      </w:r>
    </w:p>
    <w:p>
      <w:r>
        <w:rPr>
          <w:b/>
        </w:rPr>
        <w:t>5. Conclusions</w:t>
      </w:r>
    </w:p>
    <w:p>
      <w:r>
        <w:t>Summarize key contributions in 3–6 bullet‑like sentences.</w:t>
      </w:r>
    </w:p>
    <w:p>
      <w:r>
        <w:rPr>
          <w:b/>
        </w:rPr>
        <w:t>Acknowledgements</w:t>
      </w:r>
    </w:p>
    <w:p>
      <w:r>
        <w:t>Funding, contributions, facilities (optional).</w:t>
      </w:r>
    </w:p>
    <w:p>
      <w:r>
        <w:rPr>
          <w:b/>
        </w:rPr>
        <w:t>Conflict of Interest</w:t>
      </w:r>
    </w:p>
    <w:p>
      <w:r>
        <w:t>Declare conflicts or state none.</w:t>
      </w:r>
    </w:p>
    <w:p>
      <w:r>
        <w:rPr>
          <w:b/>
        </w:rPr>
        <w:t>References</w:t>
      </w:r>
    </w:p>
    <w:p>
      <w:r>
        <w:t>Provide complete references in a consistent style.</w:t>
      </w:r>
    </w:p>
    <w:p>
      <w:r>
        <w:br w:type="page"/>
      </w:r>
    </w:p>
    <w:p>
      <w:r>
        <w:rPr>
          <w:b/>
        </w:rPr>
        <w:t>Notes for authors</w:t>
      </w:r>
    </w:p>
    <w:p>
      <w:r>
        <w:t>• Ensure the manuscript is original and not under consideration elsewhere.</w:t>
      </w:r>
    </w:p>
    <w:p>
      <w:r>
        <w:t>• If you reuse any copyrighted figures/tables, obtain permission and cite the source.</w:t>
      </w:r>
    </w:p>
    <w:p>
      <w:r>
        <w:t>• Disclose any use of AI tools beyond spelling/grammar (e.g., text generation, figure generation).</w:t>
      </w:r>
    </w:p>
    <w:p>
      <w:r>
        <w:t>• Recommended length: 6–10 pages (minimum 6 pages).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